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p w14:paraId="5FAD6455" w14:textId="77777777" w:rsidR="002C5EFF" w:rsidRPr="000D1BAE" w:rsidRDefault="002C5EFF" w:rsidP="000D1BAE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D1BAE">
        <w:rPr>
          <w:rFonts w:ascii="Times New Roman" w:hAnsi="Times New Roman" w:cs="Times New Roman"/>
          <w:color w:val="auto"/>
          <w:sz w:val="24"/>
          <w:szCs w:val="24"/>
          <w:lang w:val="ru-RU"/>
        </w:rPr>
        <w:fldChar w:fldCharType="begin"/>
      </w:r>
      <w:r w:rsidRPr="000D1BAE">
        <w:rPr>
          <w:rFonts w:ascii="Times New Roman" w:hAnsi="Times New Roman" w:cs="Times New Roman"/>
          <w:color w:val="auto"/>
          <w:sz w:val="24"/>
          <w:szCs w:val="24"/>
          <w:lang w:val="ru-RU"/>
        </w:rPr>
        <w:instrText xml:space="preserve"> HYPERLINK "https://www.youtube.com/watch?v=SRLhBIHdO9o&amp;t=126s" </w:instrText>
      </w:r>
      <w:r w:rsidRPr="000D1BAE">
        <w:rPr>
          <w:rFonts w:ascii="Times New Roman" w:hAnsi="Times New Roman" w:cs="Times New Roman"/>
          <w:color w:val="auto"/>
          <w:sz w:val="24"/>
          <w:szCs w:val="24"/>
          <w:lang w:val="ru-RU"/>
        </w:rPr>
        <w:fldChar w:fldCharType="separate"/>
      </w:r>
      <w:r w:rsidRPr="000D1BAE">
        <w:rPr>
          <w:rStyle w:val="aff8"/>
          <w:rFonts w:ascii="Times New Roman" w:hAnsi="Times New Roman" w:cs="Times New Roman"/>
          <w:sz w:val="24"/>
          <w:szCs w:val="24"/>
          <w:lang w:val="ru-RU"/>
        </w:rPr>
        <w:t>https://www.youtube.com/watch?v=SRLhBIHdO9o&amp;t=126s</w:t>
      </w:r>
      <w:r w:rsidRPr="000D1BAE">
        <w:rPr>
          <w:rFonts w:ascii="Times New Roman" w:hAnsi="Times New Roman" w:cs="Times New Roman"/>
          <w:color w:val="auto"/>
          <w:sz w:val="24"/>
          <w:szCs w:val="24"/>
          <w:lang w:val="ru-RU"/>
        </w:rPr>
        <w:fldChar w:fldCharType="end"/>
      </w:r>
    </w:p>
    <w:p w14:paraId="19EF0C83" w14:textId="77777777" w:rsidR="003B0FF2" w:rsidRPr="000D1BAE" w:rsidRDefault="004B5A6E" w:rsidP="000D1BAE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D1BAE">
        <w:rPr>
          <w:rFonts w:ascii="Times New Roman" w:hAnsi="Times New Roman" w:cs="Times New Roman"/>
          <w:color w:val="auto"/>
          <w:sz w:val="24"/>
          <w:szCs w:val="24"/>
          <w:lang w:val="ru-RU"/>
        </w:rPr>
        <w:t>Лабораторная работа №3</w:t>
      </w:r>
    </w:p>
    <w:p w14:paraId="02BFCC32" w14:textId="77777777" w:rsidR="003B0FF2" w:rsidRPr="000D1BAE" w:rsidRDefault="004B5A6E" w:rsidP="000D1BA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D1BAE">
        <w:rPr>
          <w:rFonts w:ascii="Times New Roman" w:hAnsi="Times New Roman" w:cs="Times New Roman"/>
          <w:sz w:val="24"/>
          <w:szCs w:val="24"/>
          <w:lang w:val="ru-RU"/>
        </w:rPr>
        <w:t>Влияние различных факторов на мембрану клеток</w:t>
      </w:r>
    </w:p>
    <w:p w14:paraId="13093C09" w14:textId="77777777" w:rsidR="003B0FF2" w:rsidRPr="000D1BAE" w:rsidRDefault="004B5A6E" w:rsidP="000D1BAE">
      <w:pPr>
        <w:pStyle w:val="2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D1BAE">
        <w:rPr>
          <w:rFonts w:ascii="Times New Roman" w:hAnsi="Times New Roman" w:cs="Times New Roman"/>
          <w:color w:val="auto"/>
          <w:sz w:val="24"/>
          <w:szCs w:val="24"/>
          <w:lang w:val="ru-RU"/>
        </w:rPr>
        <w:t>Цель:</w:t>
      </w:r>
    </w:p>
    <w:p w14:paraId="6450DCA4" w14:textId="77777777" w:rsidR="003B0FF2" w:rsidRPr="000D1BAE" w:rsidRDefault="004B5A6E" w:rsidP="000D1BA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D1BAE">
        <w:rPr>
          <w:rFonts w:ascii="Times New Roman" w:hAnsi="Times New Roman" w:cs="Times New Roman"/>
          <w:sz w:val="24"/>
          <w:szCs w:val="24"/>
          <w:lang w:val="ru-RU"/>
        </w:rPr>
        <w:t>Выявить влияние различных условий на состояние мембраны клеток.</w:t>
      </w:r>
    </w:p>
    <w:p w14:paraId="0D2D7957" w14:textId="77777777" w:rsidR="003B0FF2" w:rsidRPr="000D1BAE" w:rsidRDefault="004B5A6E" w:rsidP="000D1BAE">
      <w:pPr>
        <w:pStyle w:val="2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D1BAE">
        <w:rPr>
          <w:rFonts w:ascii="Times New Roman" w:hAnsi="Times New Roman" w:cs="Times New Roman"/>
          <w:color w:val="auto"/>
          <w:sz w:val="24"/>
          <w:szCs w:val="24"/>
          <w:lang w:val="ru-RU"/>
        </w:rPr>
        <w:t>Оборудование и материалы:</w:t>
      </w:r>
    </w:p>
    <w:p w14:paraId="2494B874" w14:textId="77777777" w:rsidR="003B0FF2" w:rsidRPr="000D1BAE" w:rsidRDefault="004B5A6E" w:rsidP="000D1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BAE">
        <w:rPr>
          <w:rFonts w:ascii="Times New Roman" w:hAnsi="Times New Roman" w:cs="Times New Roman"/>
          <w:sz w:val="24"/>
          <w:szCs w:val="24"/>
          <w:lang w:val="ru-RU"/>
        </w:rPr>
        <w:t>1) Набор пробирок (6 шт.);</w:t>
      </w:r>
      <w:r w:rsidRPr="000D1BAE">
        <w:rPr>
          <w:rFonts w:ascii="Times New Roman" w:hAnsi="Times New Roman" w:cs="Times New Roman"/>
          <w:sz w:val="24"/>
          <w:szCs w:val="24"/>
          <w:lang w:val="ru-RU"/>
        </w:rPr>
        <w:br/>
        <w:t>2) Концентрированная щёлочь;</w:t>
      </w:r>
      <w:r w:rsidRPr="000D1BAE">
        <w:rPr>
          <w:rFonts w:ascii="Times New Roman" w:hAnsi="Times New Roman" w:cs="Times New Roman"/>
          <w:sz w:val="24"/>
          <w:szCs w:val="24"/>
          <w:lang w:val="ru-RU"/>
        </w:rPr>
        <w:br/>
        <w:t>3) Концентрированная кислота;</w:t>
      </w:r>
      <w:r w:rsidRPr="000D1BAE">
        <w:rPr>
          <w:rFonts w:ascii="Times New Roman" w:hAnsi="Times New Roman" w:cs="Times New Roman"/>
          <w:sz w:val="24"/>
          <w:szCs w:val="24"/>
          <w:lang w:val="ru-RU"/>
        </w:rPr>
        <w:br/>
        <w:t>4) Концентрированный 70–80% солевой раствор;</w:t>
      </w:r>
      <w:r w:rsidRPr="000D1BAE">
        <w:rPr>
          <w:rFonts w:ascii="Times New Roman" w:hAnsi="Times New Roman" w:cs="Times New Roman"/>
          <w:sz w:val="24"/>
          <w:szCs w:val="24"/>
          <w:lang w:val="ru-RU"/>
        </w:rPr>
        <w:br/>
        <w:t>5) Горелка;</w:t>
      </w:r>
      <w:r w:rsidRPr="000D1BAE">
        <w:rPr>
          <w:rFonts w:ascii="Times New Roman" w:hAnsi="Times New Roman" w:cs="Times New Roman"/>
          <w:sz w:val="24"/>
          <w:szCs w:val="24"/>
          <w:lang w:val="ru-RU"/>
        </w:rPr>
        <w:br/>
        <w:t>6) Дистиллированная вода;</w:t>
      </w:r>
      <w:r w:rsidRPr="000D1BAE">
        <w:rPr>
          <w:rFonts w:ascii="Times New Roman" w:hAnsi="Times New Roman" w:cs="Times New Roman"/>
          <w:sz w:val="24"/>
          <w:szCs w:val="24"/>
          <w:lang w:val="ru-RU"/>
        </w:rPr>
        <w:br/>
        <w:t>7) Физиологический раствор (</w:t>
      </w:r>
      <w:r w:rsidRPr="000D1BAE">
        <w:rPr>
          <w:rFonts w:ascii="Times New Roman" w:hAnsi="Times New Roman" w:cs="Times New Roman"/>
          <w:sz w:val="24"/>
          <w:szCs w:val="24"/>
        </w:rPr>
        <w:t>NaCl</w:t>
      </w:r>
      <w:r w:rsidRPr="000D1BAE">
        <w:rPr>
          <w:rFonts w:ascii="Times New Roman" w:hAnsi="Times New Roman" w:cs="Times New Roman"/>
          <w:sz w:val="24"/>
          <w:szCs w:val="24"/>
          <w:lang w:val="ru-RU"/>
        </w:rPr>
        <w:t xml:space="preserve"> 0,9%-ной концентрации).</w:t>
      </w:r>
      <w:r w:rsidRPr="000D1BA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D1BAE">
        <w:rPr>
          <w:rFonts w:ascii="Times New Roman" w:hAnsi="Times New Roman" w:cs="Times New Roman"/>
          <w:sz w:val="24"/>
          <w:szCs w:val="24"/>
        </w:rPr>
        <w:t>Цельная кровь животных или образцы крови человека.</w:t>
      </w:r>
    </w:p>
    <w:p w14:paraId="7874F64E" w14:textId="77777777" w:rsidR="003B0FF2" w:rsidRPr="000D1BAE" w:rsidRDefault="004B5A6E" w:rsidP="000D1BAE">
      <w:pPr>
        <w:pStyle w:val="2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0D1BAE">
        <w:rPr>
          <w:rFonts w:ascii="Times New Roman" w:hAnsi="Times New Roman" w:cs="Times New Roman"/>
          <w:color w:val="auto"/>
          <w:sz w:val="24"/>
          <w:szCs w:val="24"/>
        </w:rPr>
        <w:t>Ход работы:</w:t>
      </w:r>
    </w:p>
    <w:p w14:paraId="3A1A0912" w14:textId="77777777" w:rsidR="003B0FF2" w:rsidRPr="000D1BAE" w:rsidRDefault="004B5A6E" w:rsidP="000D1BAE">
      <w:pPr>
        <w:pStyle w:val="a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D1BAE">
        <w:rPr>
          <w:rFonts w:ascii="Times New Roman" w:hAnsi="Times New Roman" w:cs="Times New Roman"/>
          <w:sz w:val="24"/>
          <w:szCs w:val="24"/>
          <w:lang w:val="ru-RU"/>
        </w:rPr>
        <w:t>1. Разлейте по пробиркам физраствор — 1/4 пробирки, препарат крови — 1/4 пробирки.</w:t>
      </w:r>
    </w:p>
    <w:p w14:paraId="13DABF66" w14:textId="77777777" w:rsidR="003B0FF2" w:rsidRPr="000D1BAE" w:rsidRDefault="004B5A6E" w:rsidP="000D1BAE">
      <w:pPr>
        <w:pStyle w:val="a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D1BAE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0D1BAE">
        <w:rPr>
          <w:rFonts w:ascii="Times New Roman" w:hAnsi="Times New Roman" w:cs="Times New Roman"/>
          <w:sz w:val="24"/>
          <w:szCs w:val="24"/>
          <w:lang w:val="ru-RU"/>
        </w:rPr>
        <w:t>Микроскопируйте</w:t>
      </w:r>
      <w:proofErr w:type="spellEnd"/>
      <w:r w:rsidRPr="000D1BAE">
        <w:rPr>
          <w:rFonts w:ascii="Times New Roman" w:hAnsi="Times New Roman" w:cs="Times New Roman"/>
          <w:sz w:val="24"/>
          <w:szCs w:val="24"/>
          <w:lang w:val="ru-RU"/>
        </w:rPr>
        <w:t xml:space="preserve"> препарат крови. Обратите внимание на состояние клеток.</w:t>
      </w:r>
    </w:p>
    <w:p w14:paraId="49ED66F3" w14:textId="77777777" w:rsidR="003B0FF2" w:rsidRPr="000D1BAE" w:rsidRDefault="004B5A6E" w:rsidP="000D1BAE">
      <w:pPr>
        <w:pStyle w:val="a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D1BAE">
        <w:rPr>
          <w:rFonts w:ascii="Times New Roman" w:hAnsi="Times New Roman" w:cs="Times New Roman"/>
          <w:sz w:val="24"/>
          <w:szCs w:val="24"/>
          <w:lang w:val="ru-RU"/>
        </w:rPr>
        <w:t>3. Одну из пробирок оставьте без изменений.</w:t>
      </w:r>
    </w:p>
    <w:p w14:paraId="33934947" w14:textId="77777777" w:rsidR="003B0FF2" w:rsidRPr="000D1BAE" w:rsidRDefault="004B5A6E" w:rsidP="000D1BAE">
      <w:pPr>
        <w:pStyle w:val="a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D1BAE">
        <w:rPr>
          <w:rFonts w:ascii="Times New Roman" w:hAnsi="Times New Roman" w:cs="Times New Roman"/>
          <w:sz w:val="24"/>
          <w:szCs w:val="24"/>
          <w:lang w:val="ru-RU"/>
        </w:rPr>
        <w:t>4. Вторую пробирку прокипятите на огне до кипения.</w:t>
      </w:r>
    </w:p>
    <w:p w14:paraId="346EE9D5" w14:textId="77777777" w:rsidR="003B0FF2" w:rsidRPr="000D1BAE" w:rsidRDefault="004B5A6E" w:rsidP="000D1BAE">
      <w:pPr>
        <w:pStyle w:val="a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D1BAE">
        <w:rPr>
          <w:rFonts w:ascii="Times New Roman" w:hAnsi="Times New Roman" w:cs="Times New Roman"/>
          <w:sz w:val="24"/>
          <w:szCs w:val="24"/>
          <w:lang w:val="ru-RU"/>
        </w:rPr>
        <w:t xml:space="preserve">5. Введите приблизительно на 1/3 объема в каждую из оставшихся пробирок: концентрированную щёлочь, концентрированную кислоту (серную), концентрированный солевой раствор </w:t>
      </w:r>
      <w:r w:rsidRPr="000D1BAE">
        <w:rPr>
          <w:rFonts w:ascii="Times New Roman" w:hAnsi="Times New Roman" w:cs="Times New Roman"/>
          <w:sz w:val="24"/>
          <w:szCs w:val="24"/>
        </w:rPr>
        <w:t>NaCl</w:t>
      </w:r>
      <w:r w:rsidRPr="000D1BAE">
        <w:rPr>
          <w:rFonts w:ascii="Times New Roman" w:hAnsi="Times New Roman" w:cs="Times New Roman"/>
          <w:sz w:val="24"/>
          <w:szCs w:val="24"/>
          <w:lang w:val="ru-RU"/>
        </w:rPr>
        <w:t xml:space="preserve"> (70–80%-ной концентрации), дистиллированную воду.</w:t>
      </w:r>
    </w:p>
    <w:p w14:paraId="1E0D5D55" w14:textId="77777777" w:rsidR="003B0FF2" w:rsidRPr="000D1BAE" w:rsidRDefault="004B5A6E" w:rsidP="000D1BAE">
      <w:pPr>
        <w:pStyle w:val="a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D1BAE">
        <w:rPr>
          <w:rFonts w:ascii="Times New Roman" w:hAnsi="Times New Roman" w:cs="Times New Roman"/>
          <w:sz w:val="24"/>
          <w:szCs w:val="24"/>
          <w:lang w:val="ru-RU"/>
        </w:rPr>
        <w:t>6. Дайте отстояться 7–10 мин содержимому пробирок, обеспечив взаимодействие с клетками крови.</w:t>
      </w:r>
    </w:p>
    <w:p w14:paraId="01C24E44" w14:textId="77777777" w:rsidR="003B0FF2" w:rsidRPr="000D1BAE" w:rsidRDefault="004B5A6E" w:rsidP="000D1BAE">
      <w:pPr>
        <w:pStyle w:val="a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D1BAE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0D1BAE">
        <w:rPr>
          <w:rFonts w:ascii="Times New Roman" w:hAnsi="Times New Roman" w:cs="Times New Roman"/>
          <w:sz w:val="24"/>
          <w:szCs w:val="24"/>
          <w:lang w:val="ru-RU"/>
        </w:rPr>
        <w:t>Микроскопируйте</w:t>
      </w:r>
      <w:proofErr w:type="spellEnd"/>
      <w:r w:rsidRPr="000D1BAE">
        <w:rPr>
          <w:rFonts w:ascii="Times New Roman" w:hAnsi="Times New Roman" w:cs="Times New Roman"/>
          <w:sz w:val="24"/>
          <w:szCs w:val="24"/>
          <w:lang w:val="ru-RU"/>
        </w:rPr>
        <w:t xml:space="preserve"> содержимое каждой пробирки. Данные занесите в таблицу.</w:t>
      </w:r>
    </w:p>
    <w:p w14:paraId="164125A7" w14:textId="77777777" w:rsidR="003B0FF2" w:rsidRPr="000D1BAE" w:rsidRDefault="004B5A6E" w:rsidP="000D1B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BAE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0D1BAE">
        <w:rPr>
          <w:rFonts w:ascii="Times New Roman" w:hAnsi="Times New Roman" w:cs="Times New Roman"/>
          <w:sz w:val="24"/>
          <w:szCs w:val="24"/>
        </w:rPr>
        <w:t>Таблица</w:t>
      </w:r>
      <w:proofErr w:type="spellEnd"/>
      <w:r w:rsidRPr="000D1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BAE">
        <w:rPr>
          <w:rFonts w:ascii="Times New Roman" w:hAnsi="Times New Roman" w:cs="Times New Roman"/>
          <w:sz w:val="24"/>
          <w:szCs w:val="24"/>
        </w:rPr>
        <w:t>наблюдений</w:t>
      </w:r>
      <w:proofErr w:type="spellEnd"/>
      <w:r w:rsidRPr="000D1BA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8"/>
        <w:gridCol w:w="1594"/>
        <w:gridCol w:w="1519"/>
        <w:gridCol w:w="1806"/>
        <w:gridCol w:w="1589"/>
      </w:tblGrid>
      <w:tr w:rsidR="00CC1F79" w:rsidRPr="000D1BAE" w14:paraId="7009B2B2" w14:textId="77777777">
        <w:tc>
          <w:tcPr>
            <w:tcW w:w="1728" w:type="dxa"/>
          </w:tcPr>
          <w:p w14:paraId="5C4E2BD2" w14:textId="77777777" w:rsidR="003B0FF2" w:rsidRPr="000D1BAE" w:rsidRDefault="004B5A6E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BAE">
              <w:rPr>
                <w:rFonts w:ascii="Times New Roman" w:hAnsi="Times New Roman" w:cs="Times New Roman"/>
                <w:sz w:val="24"/>
                <w:szCs w:val="24"/>
              </w:rPr>
              <w:t>Воздействие</w:t>
            </w:r>
          </w:p>
        </w:tc>
        <w:tc>
          <w:tcPr>
            <w:tcW w:w="1728" w:type="dxa"/>
          </w:tcPr>
          <w:p w14:paraId="3DF3F1F4" w14:textId="77777777" w:rsidR="003B0FF2" w:rsidRPr="000D1BAE" w:rsidRDefault="004B5A6E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BAE">
              <w:rPr>
                <w:rFonts w:ascii="Times New Roman" w:hAnsi="Times New Roman" w:cs="Times New Roman"/>
                <w:sz w:val="24"/>
                <w:szCs w:val="24"/>
              </w:rPr>
              <w:t>Форма и размеры клеток</w:t>
            </w:r>
          </w:p>
        </w:tc>
        <w:tc>
          <w:tcPr>
            <w:tcW w:w="1728" w:type="dxa"/>
          </w:tcPr>
          <w:p w14:paraId="5295EF3D" w14:textId="77777777" w:rsidR="003B0FF2" w:rsidRPr="000D1BAE" w:rsidRDefault="004B5A6E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BAE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1728" w:type="dxa"/>
          </w:tcPr>
          <w:p w14:paraId="5D07C994" w14:textId="77777777" w:rsidR="003B0FF2" w:rsidRPr="000D1BAE" w:rsidRDefault="004B5A6E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BAE">
              <w:rPr>
                <w:rFonts w:ascii="Times New Roman" w:hAnsi="Times New Roman" w:cs="Times New Roman"/>
                <w:sz w:val="24"/>
                <w:szCs w:val="24"/>
              </w:rPr>
              <w:t>Произошедшие изменения</w:t>
            </w:r>
          </w:p>
        </w:tc>
        <w:tc>
          <w:tcPr>
            <w:tcW w:w="1728" w:type="dxa"/>
          </w:tcPr>
          <w:p w14:paraId="0ECD2B7A" w14:textId="77777777" w:rsidR="003B0FF2" w:rsidRPr="000D1BAE" w:rsidRDefault="004B5A6E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BAE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CC1F79" w:rsidRPr="000D1BAE" w14:paraId="4C012ECF" w14:textId="77777777">
        <w:tc>
          <w:tcPr>
            <w:tcW w:w="1728" w:type="dxa"/>
          </w:tcPr>
          <w:p w14:paraId="3F194C87" w14:textId="77777777" w:rsidR="003B0FF2" w:rsidRPr="000D1BAE" w:rsidRDefault="004B5A6E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BAE">
              <w:rPr>
                <w:rFonts w:ascii="Times New Roman" w:hAnsi="Times New Roman" w:cs="Times New Roman"/>
                <w:sz w:val="24"/>
                <w:szCs w:val="24"/>
              </w:rPr>
              <w:t>Исходное</w:t>
            </w:r>
            <w:proofErr w:type="spellEnd"/>
            <w:r w:rsidRPr="000D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BAE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proofErr w:type="spellEnd"/>
          </w:p>
        </w:tc>
        <w:tc>
          <w:tcPr>
            <w:tcW w:w="1728" w:type="dxa"/>
          </w:tcPr>
          <w:p w14:paraId="4899A63E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98B7223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5A68BD9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14FC338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79" w:rsidRPr="000D1BAE" w14:paraId="5C47FEA9" w14:textId="77777777">
        <w:tc>
          <w:tcPr>
            <w:tcW w:w="1728" w:type="dxa"/>
          </w:tcPr>
          <w:p w14:paraId="646D9184" w14:textId="77777777" w:rsidR="003B0FF2" w:rsidRPr="000D1BAE" w:rsidRDefault="004B5A6E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BAE">
              <w:rPr>
                <w:rFonts w:ascii="Times New Roman" w:hAnsi="Times New Roman" w:cs="Times New Roman"/>
                <w:sz w:val="24"/>
                <w:szCs w:val="24"/>
              </w:rPr>
              <w:t>Физраствор</w:t>
            </w:r>
            <w:proofErr w:type="spellEnd"/>
          </w:p>
        </w:tc>
        <w:tc>
          <w:tcPr>
            <w:tcW w:w="1728" w:type="dxa"/>
          </w:tcPr>
          <w:p w14:paraId="5A745862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C6F82DD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CFC3B45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37A7786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79" w:rsidRPr="000D1BAE" w14:paraId="5C56CDE2" w14:textId="77777777">
        <w:tc>
          <w:tcPr>
            <w:tcW w:w="1728" w:type="dxa"/>
          </w:tcPr>
          <w:p w14:paraId="51016EF6" w14:textId="77777777" w:rsidR="003B0FF2" w:rsidRPr="000D1BAE" w:rsidRDefault="004B5A6E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BAE">
              <w:rPr>
                <w:rFonts w:ascii="Times New Roman" w:hAnsi="Times New Roman" w:cs="Times New Roman"/>
                <w:sz w:val="24"/>
                <w:szCs w:val="24"/>
              </w:rPr>
              <w:t>Концентрированная щёлочь</w:t>
            </w:r>
          </w:p>
        </w:tc>
        <w:tc>
          <w:tcPr>
            <w:tcW w:w="1728" w:type="dxa"/>
          </w:tcPr>
          <w:p w14:paraId="3F0ABDD7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A21BF38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BB18038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39092A7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79" w:rsidRPr="000D1BAE" w14:paraId="6FF9B61A" w14:textId="77777777">
        <w:tc>
          <w:tcPr>
            <w:tcW w:w="1728" w:type="dxa"/>
          </w:tcPr>
          <w:p w14:paraId="0925404E" w14:textId="77777777" w:rsidR="003B0FF2" w:rsidRPr="000D1BAE" w:rsidRDefault="004B5A6E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BAE">
              <w:rPr>
                <w:rFonts w:ascii="Times New Roman" w:hAnsi="Times New Roman" w:cs="Times New Roman"/>
                <w:sz w:val="24"/>
                <w:szCs w:val="24"/>
              </w:rPr>
              <w:t>Концентрированная</w:t>
            </w:r>
            <w:proofErr w:type="spellEnd"/>
            <w:r w:rsidRPr="000D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BAE">
              <w:rPr>
                <w:rFonts w:ascii="Times New Roman" w:hAnsi="Times New Roman" w:cs="Times New Roman"/>
                <w:sz w:val="24"/>
                <w:szCs w:val="24"/>
              </w:rPr>
              <w:t>кислота</w:t>
            </w:r>
            <w:proofErr w:type="spellEnd"/>
          </w:p>
        </w:tc>
        <w:tc>
          <w:tcPr>
            <w:tcW w:w="1728" w:type="dxa"/>
          </w:tcPr>
          <w:p w14:paraId="7520A4B5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05BB2B0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8E2B206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BD470D8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79" w:rsidRPr="000D1BAE" w14:paraId="302978C6" w14:textId="77777777">
        <w:tc>
          <w:tcPr>
            <w:tcW w:w="1728" w:type="dxa"/>
          </w:tcPr>
          <w:p w14:paraId="59CC0705" w14:textId="77777777" w:rsidR="003B0FF2" w:rsidRPr="000D1BAE" w:rsidRDefault="004B5A6E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BAE">
              <w:rPr>
                <w:rFonts w:ascii="Times New Roman" w:hAnsi="Times New Roman" w:cs="Times New Roman"/>
                <w:sz w:val="24"/>
                <w:szCs w:val="24"/>
              </w:rPr>
              <w:t>Концентрированный</w:t>
            </w:r>
            <w:proofErr w:type="spellEnd"/>
            <w:r w:rsidRPr="000D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BAE">
              <w:rPr>
                <w:rFonts w:ascii="Times New Roman" w:hAnsi="Times New Roman" w:cs="Times New Roman"/>
                <w:sz w:val="24"/>
                <w:szCs w:val="24"/>
              </w:rPr>
              <w:t>солевой</w:t>
            </w:r>
            <w:proofErr w:type="spellEnd"/>
            <w:r w:rsidRPr="000D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BAE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  <w:proofErr w:type="spellEnd"/>
          </w:p>
        </w:tc>
        <w:tc>
          <w:tcPr>
            <w:tcW w:w="1728" w:type="dxa"/>
          </w:tcPr>
          <w:p w14:paraId="03362329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EEF954A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83F16F8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76105D5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79" w:rsidRPr="000D1BAE" w14:paraId="622D3703" w14:textId="77777777">
        <w:tc>
          <w:tcPr>
            <w:tcW w:w="1728" w:type="dxa"/>
          </w:tcPr>
          <w:p w14:paraId="420B06D7" w14:textId="77777777" w:rsidR="003B0FF2" w:rsidRPr="000D1BAE" w:rsidRDefault="004B5A6E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Дистиллированная</w:t>
            </w:r>
            <w:proofErr w:type="spellEnd"/>
            <w:r w:rsidRPr="000D1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BAE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</w:p>
        </w:tc>
        <w:tc>
          <w:tcPr>
            <w:tcW w:w="1728" w:type="dxa"/>
          </w:tcPr>
          <w:p w14:paraId="3C1247D0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459CB02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3CDDA67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B40709E" w14:textId="77777777" w:rsidR="003B0FF2" w:rsidRPr="000D1BAE" w:rsidRDefault="003B0FF2" w:rsidP="000D1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A45137" w14:textId="77777777" w:rsidR="003B0FF2" w:rsidRPr="000D1BAE" w:rsidRDefault="004B5A6E" w:rsidP="000D1BAE">
      <w:pPr>
        <w:pStyle w:val="2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0D1BAE">
        <w:rPr>
          <w:rFonts w:ascii="Times New Roman" w:hAnsi="Times New Roman" w:cs="Times New Roman"/>
          <w:color w:val="auto"/>
          <w:sz w:val="24"/>
          <w:szCs w:val="24"/>
        </w:rPr>
        <w:t>Объяснение</w:t>
      </w:r>
      <w:proofErr w:type="spellEnd"/>
      <w:r w:rsidRPr="000D1BA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1BAE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  <w:proofErr w:type="spellEnd"/>
      <w:r w:rsidRPr="000D1BA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CB718" w14:textId="77777777" w:rsidR="003B0FF2" w:rsidRPr="000D1BAE" w:rsidRDefault="004B5A6E" w:rsidP="000D1BA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D1BAE">
        <w:rPr>
          <w:rFonts w:ascii="Times New Roman" w:hAnsi="Times New Roman" w:cs="Times New Roman"/>
          <w:sz w:val="24"/>
          <w:szCs w:val="24"/>
          <w:lang w:val="ru-RU"/>
        </w:rPr>
        <w:t>Объясните полученные результаты. Сделайте выводы о влиянии различных условий на состояние клеток и их мембран. Докажите, что изменения формы и размеров клеток под воздействием внешних факторов не могли произойти без изменения состояния мембраны.</w:t>
      </w:r>
    </w:p>
    <w:p w14:paraId="6D990755" w14:textId="77777777" w:rsidR="003B0FF2" w:rsidRPr="000D1BAE" w:rsidRDefault="004B5A6E" w:rsidP="000D1BA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D1BAE">
        <w:rPr>
          <w:rFonts w:ascii="Times New Roman" w:hAnsi="Times New Roman" w:cs="Times New Roman"/>
          <w:sz w:val="24"/>
          <w:szCs w:val="24"/>
          <w:lang w:val="ru-RU"/>
        </w:rPr>
        <w:br w:type="page"/>
      </w:r>
      <w:bookmarkEnd w:id="0"/>
    </w:p>
    <w:sectPr w:rsidR="003B0FF2" w:rsidRPr="000D1B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1BAE"/>
    <w:rsid w:val="0015074B"/>
    <w:rsid w:val="0029639D"/>
    <w:rsid w:val="002C5EFF"/>
    <w:rsid w:val="00326F90"/>
    <w:rsid w:val="003B0FF2"/>
    <w:rsid w:val="004B5A6E"/>
    <w:rsid w:val="00AA1D8D"/>
    <w:rsid w:val="00B47730"/>
    <w:rsid w:val="00CB0664"/>
    <w:rsid w:val="00CC1F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8EFB1"/>
  <w14:defaultImageDpi w14:val="300"/>
  <w15:docId w15:val="{951378F6-DCD4-49E5-9179-C95A098F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2C5E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BC7FFB-CCDF-472D-873F-6BC990F0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2013-12-23T23:15:00Z</dcterms:created>
  <dcterms:modified xsi:type="dcterms:W3CDTF">2025-10-03T07:33:00Z</dcterms:modified>
  <cp:category/>
</cp:coreProperties>
</file>